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456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Рязанской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Управление образования Рыбновского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"Рыбновская СШ №4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Пажина Л.Е.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Каплин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206966)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Рыбное</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45691" w:id="5"/>
    <w:p>
      <w:pPr>
        <w:sectPr>
          <w:pgSz w:w="11906" w:h="16383" w:orient="portrait"/>
        </w:sectPr>
      </w:pPr>
    </w:p>
    <w:bookmarkEnd w:id="5"/>
    <w:bookmarkEnd w:id="0"/>
    <w:bookmarkStart w:name="block-14456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445692" w:id="7"/>
    <w:p>
      <w:pPr>
        <w:sectPr>
          <w:pgSz w:w="11906" w:h="16383" w:orient="portrait"/>
        </w:sectPr>
      </w:pPr>
    </w:p>
    <w:bookmarkEnd w:id="7"/>
    <w:bookmarkEnd w:id="6"/>
    <w:bookmarkStart w:name="block-144569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45693" w:id="99"/>
    <w:p>
      <w:pPr>
        <w:sectPr>
          <w:pgSz w:w="11906" w:h="16383" w:orient="portrait"/>
        </w:sectPr>
      </w:pPr>
    </w:p>
    <w:bookmarkEnd w:id="99"/>
    <w:bookmarkEnd w:id="8"/>
    <w:bookmarkStart w:name="block-1445688"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445688" w:id="101"/>
    <w:p>
      <w:pPr>
        <w:sectPr>
          <w:pgSz w:w="11906" w:h="16383" w:orient="portrait"/>
        </w:sectPr>
      </w:pPr>
    </w:p>
    <w:bookmarkEnd w:id="101"/>
    <w:bookmarkEnd w:id="100"/>
    <w:bookmarkStart w:name="block-1445689"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68"/>
        <w:gridCol w:w="2720"/>
        <w:gridCol w:w="1860"/>
        <w:gridCol w:w="2968"/>
        <w:gridCol w:w="5078"/>
      </w:tblGrid>
      <w:tr>
        <w:trPr>
          <w:trHeight w:val="300" w:hRule="atLeast"/>
          <w:trHeight w:val="144" w:hRule="atLeast"/>
        </w:trPr>
        <w:tc>
          <w:tcPr>
            <w:tcW w:w="6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63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«Волк на псарне», «Листы и Корни», «Свинья под Дубом», «Осёл и Соловей».</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 «Зимнее утро», «Зимний вечер», «Няне» и др. «Сказка о мёртвой царевне и о семи богатырях».</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15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6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430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5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84"/>
        <w:gridCol w:w="2560"/>
        <w:gridCol w:w="1889"/>
        <w:gridCol w:w="3002"/>
        <w:gridCol w:w="5159"/>
      </w:tblGrid>
      <w:tr>
        <w:trPr>
          <w:trHeight w:val="300" w:hRule="atLeast"/>
          <w:trHeight w:val="144" w:hRule="atLeast"/>
        </w:trPr>
        <w:tc>
          <w:tcPr>
            <w:tcW w:w="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63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«Поучение» Владимира Мономаха (в сокращении)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547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59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271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«Бирюк», «Хорь и Калиныч» и др. Стихотворения в прозе. Например, «Русский язык», «Воробей» и др.</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«Железная дорога», «Размышления у парадного подъезда» и др.</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580"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«Повесть о том, как один мужик двух генералов прокормил», «Дикий помещик»</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71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произведения А. К. Толстого, Р. Сабатини, Ф. Купера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«Злоумышленник»</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 «Старуха Изергиль» (легенда о Данко)</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163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М. М. Зощенко</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«Алые паруса»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271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А. А. Блока, Н. С. Гумилёва, М. И. Цветаевой .</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310"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«Необычайное приключение, бывшее с Владимиром Маяковским летом на даче»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«Родинка»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«Юшка»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 «Чудик»</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163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М. И. Цветаевой, Е. А. Евтушенко</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 произведения Ф. А. Абрамова, В. П. Астафьева)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 Л. Л. Волкова «Всем выйти из кадра», Т. В. Михеева. «Лёгкие горы»)</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20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П. Мериме.«Маттео Фальконе»; О. Генри. «Дары волхвов»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6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6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4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6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7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8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445689" w:id="103"/>
    <w:p>
      <w:pPr>
        <w:sectPr>
          <w:pgSz w:w="16383" w:h="11906" w:orient="landscape"/>
        </w:sectPr>
      </w:pPr>
    </w:p>
    <w:bookmarkEnd w:id="103"/>
    <w:bookmarkEnd w:id="102"/>
    <w:bookmarkStart w:name="block-1445690"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"Пахарь".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6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60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10"/>
        <w:gridCol w:w="2960"/>
        <w:gridCol w:w="1653"/>
        <w:gridCol w:w="2727"/>
        <w:gridCol w:w="2077"/>
        <w:gridCol w:w="3367"/>
      </w:tblGrid>
      <w:tr>
        <w:trPr>
          <w:trHeight w:val="300" w:hRule="atLeast"/>
          <w:trHeight w:val="144" w:hRule="atLeast"/>
        </w:trPr>
        <w:tc>
          <w:tcPr>
            <w:tcW w:w="5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«Поучение» Владимира Мономаха (в сокращении). Темы и проблемы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38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459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5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51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30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36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324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8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«Русский язык», «Воробей» и др. Особенности жанра, тематика и проблематика произведений, средства выразительности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5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09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«Злоумышленник». Тематика, проблематика произведений. Художественное мастерство писателя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«Старуха Изергиль» (легенда о Данко Идейно-художственное своеобразие ранних рассказов писателя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М. М. Зощенко, А. Т. Аверченко Понятие сатиры.</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«Алые паруса»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5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378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А. А. Блока, Н. С. Гумилёва, М. И. Цветаевой Художественное своебразие произведений, средства выразительности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297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351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«Юшка» Идейно-художественное своеобразие произведения. Особенности языка произведений А. П. Платонова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5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«Родинка» Тематика, проблематика, сюжет, система персонажей, гуманистический пафос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«Чудик» Тематика, проблематика, сюжет, система образов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 «Чудик»ю Авторская позиция в произведении. Художественное мастерство автора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 стихотворения М. И. Цветаевой, Е. А. Евтушенко, Тематика, проблематика стихотворений</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324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Ф. А. Абрамова, В. П. Астафьева Тематика, проблематика, сюжет, система образов одного из рассказов</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65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646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202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324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3840"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163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5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3" w:type="dxa"/>
            <w:tcBorders/>
            <w:tcMar>
              <w:top w:w="50" w:type="dxa"/>
              <w:left w:w="100" w:type="dxa"/>
            </w:tcMar>
            <w:vAlign w:val="center"/>
          </w:tcPr>
          <w:p>
            <w:pPr>
              <w:spacing w:before="0" w:after="0"/>
              <w:ind w:left="135"/>
              <w:jc w:val="left"/>
            </w:pPr>
          </w:p>
        </w:tc>
        <w:tc>
          <w:tcPr>
            <w:tcW w:w="23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0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8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45690" w:id="105"/>
    <w:p>
      <w:pPr>
        <w:sectPr>
          <w:pgSz w:w="16383" w:h="11906" w:orient="landscape"/>
        </w:sectPr>
      </w:pPr>
    </w:p>
    <w:bookmarkEnd w:id="105"/>
    <w:bookmarkEnd w:id="104"/>
    <w:bookmarkStart w:name="block-1445694"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45694"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